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1848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Нарыжного</w:t>
      </w:r>
      <w:r>
        <w:rPr>
          <w:rFonts w:ascii="Times New Roman" w:eastAsia="Times New Roman" w:hAnsi="Times New Roman" w:cs="Times New Roman"/>
        </w:rPr>
        <w:t xml:space="preserve"> Артема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22.06.2024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Нарыжный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18810886240920066820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11.04.2024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Нарыжный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поср</w:t>
      </w:r>
      <w:r>
        <w:rPr>
          <w:rFonts w:ascii="Times New Roman" w:eastAsia="Times New Roman" w:hAnsi="Times New Roman" w:cs="Times New Roman"/>
        </w:rPr>
        <w:t xml:space="preserve">едством передачи </w:t>
      </w:r>
      <w:r>
        <w:rPr>
          <w:rFonts w:ascii="Times New Roman" w:eastAsia="Times New Roman" w:hAnsi="Times New Roman" w:cs="Times New Roman"/>
        </w:rPr>
        <w:t>телефонограммы 26.09.2024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Нарыжного</w:t>
      </w:r>
      <w:r>
        <w:rPr>
          <w:rFonts w:ascii="Times New Roman" w:eastAsia="Times New Roman" w:hAnsi="Times New Roman" w:cs="Times New Roman"/>
        </w:rPr>
        <w:t xml:space="preserve"> А.В.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Нарыжного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18810886240920066820</w:t>
      </w:r>
      <w:r>
        <w:rPr>
          <w:rFonts w:ascii="Times New Roman" w:eastAsia="Times New Roman" w:hAnsi="Times New Roman" w:cs="Times New Roman"/>
        </w:rPr>
        <w:t xml:space="preserve">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18810886240920066820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22.04.2024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21.06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Нарыжного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18810886240920066820 от 27.08.2024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18810886240920066820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28.08.2024,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23.08.2024, то есть с нарушением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Нарыжного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Нарыжного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Нарыжного</w:t>
      </w:r>
      <w:r>
        <w:rPr>
          <w:rFonts w:ascii="Times New Roman" w:eastAsia="Times New Roman" w:hAnsi="Times New Roman" w:cs="Times New Roman"/>
        </w:rPr>
        <w:t xml:space="preserve"> Артема Васильевича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0412365400725018482420139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